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Ханты-Мансийского автономного округа-Югры - мировой судья судебного участка №3 Ханты-Мансийского судебного района Ханты-Мансийского автономного округа-Югры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Коптяева Игоря Николаевича,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ул.Дунина-Горкавича</w:t>
      </w:r>
      <w:r>
        <w:rPr>
          <w:rFonts w:ascii="Times New Roman" w:eastAsia="Times New Roman" w:hAnsi="Times New Roman" w:cs="Times New Roman"/>
        </w:rPr>
        <w:t>, д.13, кв.37,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№86368725/6519 от 17.10.2023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</w:rPr>
        <w:t xml:space="preserve">все </w:t>
      </w:r>
      <w:r>
        <w:rPr>
          <w:rFonts w:ascii="Times New Roman" w:eastAsia="Times New Roman" w:hAnsi="Times New Roman" w:cs="Times New Roman"/>
        </w:rPr>
        <w:t>штраф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оплачивает.</w:t>
      </w:r>
      <w:r>
        <w:rPr>
          <w:rFonts w:ascii="Times New Roman" w:eastAsia="Times New Roman" w:hAnsi="Times New Roman" w:cs="Times New Roman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№86368725/6519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Коптяевым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270464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№86368725/6519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ОР ППСП МОМВД России «Ханты-Мансийский» </w:t>
      </w:r>
      <w:r>
        <w:rPr>
          <w:rFonts w:ascii="Times New Roman" w:eastAsia="Times New Roman" w:hAnsi="Times New Roman" w:cs="Times New Roman"/>
        </w:rPr>
        <w:t>Абудулмуминовым</w:t>
      </w:r>
      <w:r>
        <w:rPr>
          <w:rFonts w:ascii="Times New Roman" w:eastAsia="Times New Roman" w:hAnsi="Times New Roman" w:cs="Times New Roman"/>
        </w:rPr>
        <w:t xml:space="preserve"> М.Ш.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Коптяевым И.Н.</w:t>
      </w:r>
      <w:r>
        <w:rPr>
          <w:rFonts w:ascii="Times New Roman" w:eastAsia="Times New Roman" w:hAnsi="Times New Roman" w:cs="Times New Roman"/>
        </w:rPr>
        <w:t xml:space="preserve"> совершено правонарушение в сфере общественной безопасност</w:t>
      </w:r>
      <w:r>
        <w:rPr>
          <w:rFonts w:ascii="Times New Roman" w:eastAsia="Times New Roman" w:hAnsi="Times New Roman" w:cs="Times New Roman"/>
        </w:rPr>
        <w:t>и и общественного порядка.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вины, отяг</w:t>
      </w:r>
      <w:r>
        <w:rPr>
          <w:rFonts w:ascii="Times New Roman" w:eastAsia="Times New Roman" w:hAnsi="Times New Roman" w:cs="Times New Roman"/>
        </w:rPr>
        <w:t>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устанволено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целях предупреждения совершения новых правонарушений как самим правонарушителем, так и другими лицами, суд назначает </w:t>
      </w:r>
      <w:r>
        <w:rPr>
          <w:rFonts w:ascii="Times New Roman" w:eastAsia="Times New Roman" w:hAnsi="Times New Roman" w:cs="Times New Roman"/>
        </w:rPr>
        <w:t>Коптяеву И.Н.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Коптяева Игоря Николаевича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